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A6B9" w14:textId="77777777" w:rsidR="00A3336B" w:rsidRPr="008119F9" w:rsidRDefault="009037C8" w:rsidP="00631CC9">
      <w:pPr>
        <w:pStyle w:val="Title"/>
        <w:pBdr>
          <w:bottom w:val="single" w:sz="8" w:space="14" w:color="4F81BD" w:themeColor="accent1"/>
        </w:pBdr>
        <w:spacing w:before="120" w:line="30" w:lineRule="atLeast"/>
        <w:rPr>
          <w:b/>
          <w:bCs/>
        </w:rPr>
      </w:pPr>
      <w:r w:rsidRPr="008119F9">
        <w:rPr>
          <w:b/>
          <w:bCs/>
        </w:rPr>
        <w:t>Paper Title in Title Case</w:t>
      </w:r>
    </w:p>
    <w:p w14:paraId="3C6101B7" w14:textId="77777777" w:rsidR="00A3336B" w:rsidRDefault="009037C8" w:rsidP="00041333">
      <w:pPr>
        <w:pStyle w:val="Heading2"/>
        <w:spacing w:before="120" w:line="30" w:lineRule="atLeast"/>
      </w:pPr>
      <w:r>
        <w:t>Author Name</w:t>
      </w:r>
      <w:r w:rsidRPr="00FB1E1F">
        <w:rPr>
          <w:vertAlign w:val="superscript"/>
        </w:rPr>
        <w:t>1</w:t>
      </w:r>
      <w:r>
        <w:t>, Author Name</w:t>
      </w:r>
      <w:r w:rsidRPr="00FB1E1F">
        <w:rPr>
          <w:vertAlign w:val="superscript"/>
        </w:rPr>
        <w:t>2</w:t>
      </w:r>
      <w:r>
        <w:t>, Author Name</w:t>
      </w:r>
      <w:r w:rsidRPr="00FB1E1F">
        <w:rPr>
          <w:vertAlign w:val="superscript"/>
        </w:rPr>
        <w:t>3</w:t>
      </w:r>
    </w:p>
    <w:p w14:paraId="708BA2B8" w14:textId="02585C7C" w:rsidR="00A3336B" w:rsidRDefault="00FB1E1F" w:rsidP="00041333">
      <w:pPr>
        <w:spacing w:before="120" w:line="30" w:lineRule="atLeast"/>
        <w:jc w:val="both"/>
      </w:pPr>
      <w:r>
        <w:rPr>
          <w:vertAlign w:val="superscript"/>
        </w:rPr>
        <w:t>1</w:t>
      </w:r>
      <w:r>
        <w:t>Affiliation of Authors (Department, University, Country)</w:t>
      </w:r>
    </w:p>
    <w:p w14:paraId="37EE537F" w14:textId="77777777" w:rsidR="00A3336B" w:rsidRDefault="009037C8" w:rsidP="00041333">
      <w:pPr>
        <w:spacing w:before="120" w:line="30" w:lineRule="atLeast"/>
      </w:pPr>
      <w:r>
        <w:t>Email: corresponding.author@email.com</w:t>
      </w:r>
    </w:p>
    <w:p w14:paraId="4D060348" w14:textId="77777777" w:rsidR="00A3336B" w:rsidRDefault="009037C8" w:rsidP="00041333">
      <w:pPr>
        <w:pStyle w:val="Heading1"/>
        <w:spacing w:before="120" w:line="30" w:lineRule="atLeast"/>
        <w:jc w:val="both"/>
      </w:pPr>
      <w:r>
        <w:t>Abstract</w:t>
      </w:r>
    </w:p>
    <w:p w14:paraId="7AB8BA51" w14:textId="77777777" w:rsidR="00A3336B" w:rsidRDefault="009037C8" w:rsidP="00041333">
      <w:pPr>
        <w:spacing w:before="120" w:line="30" w:lineRule="atLeast"/>
        <w:jc w:val="both"/>
      </w:pPr>
      <w:r>
        <w:t>The abstract should provide a brief summary of the research paper, including the objective, methodology, results, and conclusion. It should be concise and informative, giving the reader an overview of what to expect in the paper. Ensure it does not exceed 250 words.</w:t>
      </w:r>
    </w:p>
    <w:p w14:paraId="1BD0BB7A" w14:textId="77777777" w:rsidR="00A3336B" w:rsidRDefault="009037C8" w:rsidP="00041333">
      <w:pPr>
        <w:pStyle w:val="Heading1"/>
        <w:spacing w:before="120" w:line="30" w:lineRule="atLeast"/>
        <w:jc w:val="both"/>
      </w:pPr>
      <w:r>
        <w:t>Keywords</w:t>
      </w:r>
    </w:p>
    <w:p w14:paraId="31B4E926" w14:textId="77777777" w:rsidR="00A3336B" w:rsidRDefault="009037C8" w:rsidP="00041333">
      <w:pPr>
        <w:spacing w:before="120" w:line="30" w:lineRule="atLeast"/>
        <w:jc w:val="both"/>
      </w:pPr>
      <w:r>
        <w:t>Keyword1; Keyword2; Keyword3</w:t>
      </w:r>
    </w:p>
    <w:p w14:paraId="046128A1" w14:textId="77777777" w:rsidR="00A3336B" w:rsidRDefault="009037C8" w:rsidP="00041333">
      <w:pPr>
        <w:pStyle w:val="Heading1"/>
        <w:spacing w:before="120" w:line="30" w:lineRule="atLeast"/>
        <w:jc w:val="both"/>
      </w:pPr>
      <w:r>
        <w:t>1. Introduction</w:t>
      </w:r>
    </w:p>
    <w:p w14:paraId="14CF7528" w14:textId="77777777" w:rsidR="00871B0A" w:rsidRDefault="009037C8" w:rsidP="00871B0A">
      <w:pPr>
        <w:spacing w:before="120" w:line="30" w:lineRule="atLeast"/>
        <w:jc w:val="both"/>
      </w:pPr>
      <w:r>
        <w:t xml:space="preserve">The </w:t>
      </w:r>
      <w:proofErr w:type="spellStart"/>
      <w:r w:rsidR="00871B0A">
        <w:t>The</w:t>
      </w:r>
      <w:proofErr w:type="spellEnd"/>
      <w:r w:rsidR="00871B0A">
        <w:t xml:space="preserve"> rapid advancements in artificial intelligence (AI) have led to significant developments in computing and data analysis. AI techniques are increasingly being applied across various domains, improving efficiency and decision-making processes (Kumar and Singh, 2023) Despite these advancements, challenges such as data privacy, computational complexity, and ethical considerations remain critical (Brown, </w:t>
      </w:r>
      <w:proofErr w:type="gramStart"/>
      <w:r w:rsidR="00871B0A">
        <w:t>2022)One</w:t>
      </w:r>
      <w:proofErr w:type="gramEnd"/>
      <w:r w:rsidR="00871B0A">
        <w:t xml:space="preserve"> of the key areas of research is the integration of AI with the Internet of Things (IoT) to enhance real-time data analysis capabilities (Gupta and Verma, 2023). Moreover, quantum computing is emerging as a revolutionary paradigm that could further accelerate AI computations (Sharma, 2024). This study aims to explore the potential of AI-driven methodologies and their applications in real-world scenarios.</w:t>
      </w:r>
    </w:p>
    <w:p w14:paraId="6A3780A9" w14:textId="6D3E9462" w:rsidR="00871B0A" w:rsidRDefault="00871B0A" w:rsidP="00871B0A">
      <w:pPr>
        <w:spacing w:before="120" w:line="30" w:lineRule="atLeast"/>
        <w:jc w:val="both"/>
      </w:pPr>
      <w:r>
        <w:t>As shown in Fig. 1, the dataset visualization provides insights into the research methodology.</w:t>
      </w:r>
    </w:p>
    <w:p w14:paraId="1E606974" w14:textId="44862B4A" w:rsidR="00A3336B" w:rsidRDefault="009037C8" w:rsidP="00041333">
      <w:pPr>
        <w:spacing w:before="120" w:line="30" w:lineRule="atLeast"/>
        <w:jc w:val="both"/>
      </w:pPr>
      <w:r>
        <w:t>introduction should provide background information, research motivation, and objectives. This section introduces the topic, highlights existing challenges, and outlines the scope of the research. Relevant references should be cited here to support the context and importance of the study.</w:t>
      </w:r>
    </w:p>
    <w:p w14:paraId="73BA4D1F" w14:textId="77777777" w:rsidR="00A3336B" w:rsidRDefault="009037C8" w:rsidP="00041333">
      <w:pPr>
        <w:pStyle w:val="Heading1"/>
        <w:spacing w:before="120" w:line="30" w:lineRule="atLeast"/>
        <w:jc w:val="both"/>
      </w:pPr>
      <w:r>
        <w:t>2. Methodology</w:t>
      </w:r>
    </w:p>
    <w:p w14:paraId="4D2D9120" w14:textId="77777777" w:rsidR="00A3336B" w:rsidRDefault="009037C8" w:rsidP="00041333">
      <w:pPr>
        <w:spacing w:before="120" w:line="30" w:lineRule="atLeast"/>
        <w:jc w:val="both"/>
      </w:pPr>
      <w:r>
        <w:t>This section describes the methods and materials used in the study. It explains the experimental setup, data collection procedures, and analytical techniques. A detailed methodology ensures the reproducibility of the research.</w:t>
      </w:r>
    </w:p>
    <w:p w14:paraId="682563FF" w14:textId="77777777" w:rsidR="00A3336B" w:rsidRDefault="009037C8" w:rsidP="00041333">
      <w:pPr>
        <w:pStyle w:val="Heading1"/>
        <w:spacing w:before="120" w:line="30" w:lineRule="atLeast"/>
        <w:jc w:val="both"/>
      </w:pPr>
      <w:r>
        <w:t>3. Results and Discussion</w:t>
      </w:r>
    </w:p>
    <w:p w14:paraId="3506FA1E" w14:textId="4FA2B826" w:rsidR="00D663BA" w:rsidRPr="00D663BA" w:rsidRDefault="00D663BA" w:rsidP="00041333">
      <w:pPr>
        <w:pStyle w:val="Caption"/>
        <w:spacing w:before="120" w:line="30" w:lineRule="atLeast"/>
        <w:jc w:val="both"/>
        <w:rPr>
          <w:b w:val="0"/>
          <w:bCs w:val="0"/>
          <w:color w:val="auto"/>
          <w:sz w:val="22"/>
          <w:szCs w:val="22"/>
        </w:rPr>
      </w:pPr>
      <w:r w:rsidRPr="00D663BA">
        <w:rPr>
          <w:b w:val="0"/>
          <w:bCs w:val="0"/>
          <w:color w:val="auto"/>
          <w:sz w:val="22"/>
          <w:szCs w:val="22"/>
        </w:rPr>
        <w:t>This section presents the findings of the research and their significance in the context of self-healing materials (SHMs) for structural applications. The mathematical model developed to simulate the self-healing behavior of SHMs shows promising results, as seen in Table 1 and Figure 1.</w:t>
      </w:r>
    </w:p>
    <w:p w14:paraId="634F0AFE" w14:textId="77777777" w:rsidR="00D663BA" w:rsidRDefault="00D663BA" w:rsidP="00041333">
      <w:pPr>
        <w:pStyle w:val="Caption"/>
        <w:spacing w:before="120" w:line="30" w:lineRule="atLeast"/>
        <w:jc w:val="both"/>
        <w:rPr>
          <w:b w:val="0"/>
          <w:bCs w:val="0"/>
          <w:color w:val="auto"/>
          <w:sz w:val="22"/>
          <w:szCs w:val="22"/>
        </w:rPr>
      </w:pPr>
      <w:r w:rsidRPr="00D663BA">
        <w:rPr>
          <w:b w:val="0"/>
          <w:bCs w:val="0"/>
          <w:color w:val="auto"/>
          <w:sz w:val="22"/>
          <w:szCs w:val="22"/>
        </w:rPr>
        <w:t>Table 1 summarizes the healing efficiency of various SHM formulations under different environmental conditions. The results indicate that materials with microcapsule-based healing mechanisms exhibit the highest healing efficiency when exposed to moisture and temperature fluctuations (Sharma et al., 2023)</w:t>
      </w:r>
      <w:r>
        <w:rPr>
          <w:b w:val="0"/>
          <w:bCs w:val="0"/>
          <w:color w:val="auto"/>
          <w:sz w:val="22"/>
          <w:szCs w:val="22"/>
        </w:rPr>
        <w:t>.</w:t>
      </w:r>
    </w:p>
    <w:p w14:paraId="574C68B8" w14:textId="07A9E270" w:rsidR="00D663BA" w:rsidRPr="00D663BA" w:rsidRDefault="00D663BA" w:rsidP="00041333">
      <w:pPr>
        <w:spacing w:before="120" w:line="30" w:lineRule="atLeast"/>
      </w:pPr>
      <w:r w:rsidRPr="00D663BA">
        <w:rPr>
          <w:b/>
          <w:bCs/>
        </w:rPr>
        <w:lastRenderedPageBreak/>
        <w:t>Figure 1</w:t>
      </w:r>
      <w:r w:rsidRPr="00D663BA">
        <w:t xml:space="preserve"> illustrates the self-healing process of a polymer-based SHM exposed to UV light, showing the reduction in crack size over time. As seen in the graph, the polymer system demonstrates a 60% reduction in crack width after 24 hours of exposure (Singh et al., 2023).</w:t>
      </w:r>
    </w:p>
    <w:p w14:paraId="633416DD" w14:textId="6E44DFEA" w:rsidR="00A47D59" w:rsidRPr="00D663BA" w:rsidRDefault="00A47D59" w:rsidP="00041333">
      <w:pPr>
        <w:pStyle w:val="Caption"/>
        <w:spacing w:before="120" w:line="30" w:lineRule="atLeast"/>
        <w:jc w:val="both"/>
        <w:rPr>
          <w:b w:val="0"/>
          <w:bCs w:val="0"/>
          <w:color w:val="auto"/>
          <w:sz w:val="22"/>
          <w:szCs w:val="22"/>
        </w:rPr>
      </w:pPr>
      <w:r>
        <w:t>Fig. 1. Sample Dataset Visualization.</w:t>
      </w:r>
    </w:p>
    <w:p w14:paraId="45B7CCE3" w14:textId="77777777" w:rsidR="00A47D59" w:rsidRDefault="00A47D59" w:rsidP="00041333">
      <w:pPr>
        <w:spacing w:before="120" w:line="30" w:lineRule="atLeast"/>
        <w:jc w:val="both"/>
      </w:pPr>
      <w:r>
        <w:rPr>
          <w:noProof/>
        </w:rPr>
        <w:drawing>
          <wp:inline distT="0" distB="0" distL="0" distR="0" wp14:anchorId="13ADAC1F" wp14:editId="08B0E573">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403500817-612x612.jpg"/>
                    <pic:cNvPicPr/>
                  </pic:nvPicPr>
                  <pic:blipFill>
                    <a:blip r:embed="rId8"/>
                    <a:stretch>
                      <a:fillRect/>
                    </a:stretch>
                  </pic:blipFill>
                  <pic:spPr>
                    <a:xfrm>
                      <a:off x="0" y="0"/>
                      <a:ext cx="4114800" cy="2743200"/>
                    </a:xfrm>
                    <a:prstGeom prst="rect">
                      <a:avLst/>
                    </a:prstGeom>
                  </pic:spPr>
                </pic:pic>
              </a:graphicData>
            </a:graphic>
          </wp:inline>
        </w:drawing>
      </w:r>
    </w:p>
    <w:p w14:paraId="172B1F73" w14:textId="77777777" w:rsidR="00A3336B" w:rsidRDefault="009037C8" w:rsidP="00041333">
      <w:pPr>
        <w:pStyle w:val="Caption"/>
        <w:spacing w:before="120" w:line="30" w:lineRule="atLeast"/>
        <w:jc w:val="both"/>
      </w:pPr>
      <w:r>
        <w:t>Table 1: Performance Metrics Comparison</w:t>
      </w:r>
    </w:p>
    <w:tbl>
      <w:tblPr>
        <w:tblStyle w:val="TableGrid"/>
        <w:tblW w:w="0" w:type="auto"/>
        <w:tblLook w:val="04A0" w:firstRow="1" w:lastRow="0" w:firstColumn="1" w:lastColumn="0" w:noHBand="0" w:noVBand="1"/>
      </w:tblPr>
      <w:tblGrid>
        <w:gridCol w:w="2880"/>
        <w:gridCol w:w="2880"/>
        <w:gridCol w:w="2880"/>
      </w:tblGrid>
      <w:tr w:rsidR="00A3336B" w14:paraId="56EA716A" w14:textId="77777777">
        <w:tc>
          <w:tcPr>
            <w:tcW w:w="2880" w:type="dxa"/>
          </w:tcPr>
          <w:p w14:paraId="6C623F10" w14:textId="77777777" w:rsidR="00A3336B" w:rsidRDefault="009037C8" w:rsidP="00041333">
            <w:pPr>
              <w:spacing w:before="120" w:line="30" w:lineRule="atLeast"/>
              <w:jc w:val="both"/>
            </w:pPr>
            <w:r>
              <w:t>Metric</w:t>
            </w:r>
          </w:p>
        </w:tc>
        <w:tc>
          <w:tcPr>
            <w:tcW w:w="2880" w:type="dxa"/>
          </w:tcPr>
          <w:p w14:paraId="101A432C" w14:textId="77777777" w:rsidR="00A3336B" w:rsidRDefault="009037C8" w:rsidP="00041333">
            <w:pPr>
              <w:spacing w:before="120" w:line="30" w:lineRule="atLeast"/>
              <w:jc w:val="both"/>
            </w:pPr>
            <w:r>
              <w:t>Proposed Model</w:t>
            </w:r>
          </w:p>
        </w:tc>
        <w:tc>
          <w:tcPr>
            <w:tcW w:w="2880" w:type="dxa"/>
          </w:tcPr>
          <w:p w14:paraId="5A8FBA49" w14:textId="77777777" w:rsidR="00A3336B" w:rsidRDefault="009037C8" w:rsidP="00041333">
            <w:pPr>
              <w:spacing w:before="120" w:line="30" w:lineRule="atLeast"/>
              <w:jc w:val="both"/>
            </w:pPr>
            <w:r>
              <w:t>Previous Model</w:t>
            </w:r>
          </w:p>
        </w:tc>
      </w:tr>
      <w:tr w:rsidR="00A3336B" w14:paraId="00E4E03E" w14:textId="77777777">
        <w:tc>
          <w:tcPr>
            <w:tcW w:w="2880" w:type="dxa"/>
          </w:tcPr>
          <w:p w14:paraId="7B0DC2C0" w14:textId="77777777" w:rsidR="00A3336B" w:rsidRDefault="009037C8" w:rsidP="00041333">
            <w:pPr>
              <w:spacing w:before="120" w:line="30" w:lineRule="atLeast"/>
              <w:jc w:val="both"/>
            </w:pPr>
            <w:r>
              <w:t>Accuracy</w:t>
            </w:r>
          </w:p>
        </w:tc>
        <w:tc>
          <w:tcPr>
            <w:tcW w:w="2880" w:type="dxa"/>
          </w:tcPr>
          <w:p w14:paraId="59F53862" w14:textId="77777777" w:rsidR="00A3336B" w:rsidRDefault="009037C8" w:rsidP="00041333">
            <w:pPr>
              <w:spacing w:before="120" w:line="30" w:lineRule="atLeast"/>
              <w:jc w:val="both"/>
            </w:pPr>
            <w:r>
              <w:t>92.5%</w:t>
            </w:r>
          </w:p>
        </w:tc>
        <w:tc>
          <w:tcPr>
            <w:tcW w:w="2880" w:type="dxa"/>
          </w:tcPr>
          <w:p w14:paraId="2F80F287" w14:textId="77777777" w:rsidR="00A3336B" w:rsidRDefault="009037C8" w:rsidP="00041333">
            <w:pPr>
              <w:spacing w:before="120" w:line="30" w:lineRule="atLeast"/>
              <w:jc w:val="both"/>
            </w:pPr>
            <w:r>
              <w:t>89.3%</w:t>
            </w:r>
          </w:p>
        </w:tc>
      </w:tr>
      <w:tr w:rsidR="00A3336B" w14:paraId="65D5097F" w14:textId="77777777">
        <w:tc>
          <w:tcPr>
            <w:tcW w:w="2880" w:type="dxa"/>
          </w:tcPr>
          <w:p w14:paraId="677B4AAA" w14:textId="77777777" w:rsidR="00A3336B" w:rsidRDefault="009037C8" w:rsidP="00041333">
            <w:pPr>
              <w:spacing w:before="120" w:line="30" w:lineRule="atLeast"/>
              <w:jc w:val="both"/>
            </w:pPr>
            <w:r>
              <w:t>Execution Time</w:t>
            </w:r>
          </w:p>
        </w:tc>
        <w:tc>
          <w:tcPr>
            <w:tcW w:w="2880" w:type="dxa"/>
          </w:tcPr>
          <w:p w14:paraId="7FEC5909" w14:textId="77777777" w:rsidR="00A3336B" w:rsidRDefault="009037C8" w:rsidP="00041333">
            <w:pPr>
              <w:spacing w:before="120" w:line="30" w:lineRule="atLeast"/>
              <w:jc w:val="both"/>
            </w:pPr>
            <w:r>
              <w:t>1.2s</w:t>
            </w:r>
          </w:p>
        </w:tc>
        <w:tc>
          <w:tcPr>
            <w:tcW w:w="2880" w:type="dxa"/>
          </w:tcPr>
          <w:p w14:paraId="2920AE8C" w14:textId="77777777" w:rsidR="00A3336B" w:rsidRDefault="009037C8" w:rsidP="00041333">
            <w:pPr>
              <w:spacing w:before="120" w:line="30" w:lineRule="atLeast"/>
              <w:jc w:val="both"/>
            </w:pPr>
            <w:r>
              <w:t>1.5s</w:t>
            </w:r>
          </w:p>
        </w:tc>
      </w:tr>
    </w:tbl>
    <w:p w14:paraId="38DA48C5" w14:textId="77777777" w:rsidR="00A3336B" w:rsidRDefault="009037C8" w:rsidP="00041333">
      <w:pPr>
        <w:pStyle w:val="Heading1"/>
        <w:spacing w:before="120" w:line="30" w:lineRule="atLeast"/>
        <w:jc w:val="both"/>
      </w:pPr>
      <w:r>
        <w:t>4. Conclusion</w:t>
      </w:r>
    </w:p>
    <w:p w14:paraId="29267C2B" w14:textId="77777777" w:rsidR="00A3336B" w:rsidRDefault="009037C8" w:rsidP="00041333">
      <w:pPr>
        <w:spacing w:before="120" w:line="30" w:lineRule="atLeast"/>
        <w:jc w:val="both"/>
      </w:pPr>
      <w:r>
        <w:t>This section summarizes the key findings of the research and suggests future research directions. It should provide a concise overview of the implications of the study and any potential applications.</w:t>
      </w:r>
    </w:p>
    <w:p w14:paraId="447645DA" w14:textId="77777777" w:rsidR="00A3336B" w:rsidRDefault="009037C8" w:rsidP="00041333">
      <w:pPr>
        <w:pStyle w:val="Heading1"/>
        <w:spacing w:before="120" w:line="30" w:lineRule="atLeast"/>
        <w:jc w:val="both"/>
      </w:pPr>
      <w:r>
        <w:t>References</w:t>
      </w:r>
    </w:p>
    <w:p w14:paraId="086299EF" w14:textId="77777777" w:rsidR="00A3336B" w:rsidRDefault="009037C8" w:rsidP="00041333">
      <w:pPr>
        <w:spacing w:before="120" w:line="30" w:lineRule="atLeast"/>
        <w:jc w:val="both"/>
      </w:pPr>
      <w:r>
        <w:t>[1] R. Kumar and P. Singh, “Advanced AI Techniques,” *International Journal of Computing Research*, vol. 12, no. 3, pp. 45-60, 2023.</w:t>
      </w:r>
    </w:p>
    <w:p w14:paraId="49B82237" w14:textId="77777777" w:rsidR="00A3336B" w:rsidRDefault="009037C8" w:rsidP="00041333">
      <w:pPr>
        <w:spacing w:before="120" w:line="30" w:lineRule="atLeast"/>
        <w:jc w:val="both"/>
      </w:pPr>
      <w:r>
        <w:t>[2] J. Brown, *Machine Learning Basics*, 3rd ed. Springer, 2022.</w:t>
      </w:r>
    </w:p>
    <w:p w14:paraId="38058141" w14:textId="77777777" w:rsidR="00A3336B" w:rsidRDefault="009037C8" w:rsidP="00041333">
      <w:pPr>
        <w:spacing w:before="120" w:line="30" w:lineRule="atLeast"/>
        <w:jc w:val="both"/>
      </w:pPr>
      <w:r>
        <w:t>[3] A. Gupta and M. Verma, “Data Analysis in IoT,” in *Proceedings of the International Conference on Emerging Technologies*, City, Country, Year, pp. XX–YY.</w:t>
      </w:r>
    </w:p>
    <w:p w14:paraId="463C7C52" w14:textId="77777777" w:rsidR="00A3336B" w:rsidRDefault="009037C8" w:rsidP="00041333">
      <w:pPr>
        <w:spacing w:before="120" w:line="30" w:lineRule="atLeast"/>
        <w:jc w:val="both"/>
      </w:pPr>
      <w:r>
        <w:t xml:space="preserve">[4] T. Sharma, “Quantum Computing Advances,” IEEE Spectrum, Accessed: 10-Jan-2024. [Online]. </w:t>
      </w:r>
      <w:r w:rsidRPr="00FB1E1F">
        <w:rPr>
          <w:rStyle w:val="Heading2Char"/>
        </w:rPr>
        <w:t>Available</w:t>
      </w:r>
      <w:r>
        <w:t>: https://www.ieee.org/quantum</w:t>
      </w:r>
    </w:p>
    <w:p w14:paraId="197A2A3C" w14:textId="77777777" w:rsidR="00A3336B" w:rsidRDefault="009037C8" w:rsidP="00041333">
      <w:pPr>
        <w:spacing w:before="120" w:line="30" w:lineRule="atLeast"/>
        <w:jc w:val="both"/>
      </w:pPr>
      <w:r>
        <w:t>As shown in Fig. 1, the following image represents a dataset visualization used in the research.</w:t>
      </w:r>
    </w:p>
    <w:p w14:paraId="2B026339" w14:textId="77777777" w:rsidR="00A3336B" w:rsidRDefault="009037C8" w:rsidP="00041333">
      <w:pPr>
        <w:spacing w:before="120" w:line="30" w:lineRule="atLeast"/>
        <w:jc w:val="both"/>
      </w:pPr>
      <w:r>
        <w:t xml:space="preserve">[5] Image Source: </w:t>
      </w:r>
      <w:proofErr w:type="spellStart"/>
      <w:r>
        <w:t>Unsplash</w:t>
      </w:r>
      <w:proofErr w:type="spellEnd"/>
      <w:r>
        <w:t xml:space="preserve"> or Author's Own Collection (if applicable).</w:t>
      </w:r>
    </w:p>
    <w:sectPr w:rsidR="00A3336B" w:rsidSect="00041333">
      <w:headerReference w:type="even" r:id="rId9"/>
      <w:headerReference w:type="default" r:id="rId10"/>
      <w:footerReference w:type="even" r:id="rId11"/>
      <w:footerReference w:type="default" r:id="rId12"/>
      <w:headerReference w:type="first" r:id="rId13"/>
      <w:footerReference w:type="first" r:id="rId14"/>
      <w:pgSz w:w="11909" w:h="16834" w:code="9"/>
      <w:pgMar w:top="1440" w:right="1152" w:bottom="1440" w:left="1152"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54A8" w14:textId="77777777" w:rsidR="00B44A7E" w:rsidRDefault="00B44A7E">
      <w:pPr>
        <w:spacing w:after="0" w:line="240" w:lineRule="auto"/>
      </w:pPr>
      <w:r>
        <w:separator/>
      </w:r>
    </w:p>
  </w:endnote>
  <w:endnote w:type="continuationSeparator" w:id="0">
    <w:p w14:paraId="33A0DF42" w14:textId="77777777" w:rsidR="00B44A7E" w:rsidRDefault="00B4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95EB" w14:textId="77777777" w:rsidR="00F67F7D" w:rsidRDefault="00F6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400358078"/>
      <w:docPartObj>
        <w:docPartGallery w:val="Page Numbers (Bottom of Page)"/>
        <w:docPartUnique/>
      </w:docPartObj>
    </w:sdtPr>
    <w:sdtEndPr>
      <w:rPr>
        <w:noProof/>
      </w:rPr>
    </w:sdtEndPr>
    <w:sdtContent>
      <w:p w14:paraId="4799E24E" w14:textId="77777777" w:rsidR="009037C8" w:rsidRPr="000676CC" w:rsidRDefault="009037C8" w:rsidP="009037C8">
        <w:pPr>
          <w:pStyle w:val="Footer"/>
          <w:jc w:val="right"/>
          <w:rPr>
            <w:rFonts w:ascii="Cambria" w:hAnsi="Cambria"/>
          </w:rPr>
        </w:pPr>
      </w:p>
      <w:p w14:paraId="758B9ABB" w14:textId="77777777" w:rsidR="009037C8" w:rsidRPr="000676CC" w:rsidRDefault="009037C8" w:rsidP="009037C8">
        <w:pPr>
          <w:pStyle w:val="Footer"/>
          <w:jc w:val="right"/>
          <w:rPr>
            <w:rFonts w:ascii="Cambria" w:hAnsi="Cambria"/>
          </w:rPr>
        </w:pPr>
        <w:r w:rsidRPr="000676CC">
          <w:rPr>
            <w:rFonts w:ascii="Cambria" w:hAnsi="Cambria"/>
          </w:rPr>
          <w:fldChar w:fldCharType="begin"/>
        </w:r>
        <w:r w:rsidRPr="000676CC">
          <w:rPr>
            <w:rFonts w:ascii="Cambria" w:hAnsi="Cambria"/>
          </w:rPr>
          <w:instrText xml:space="preserve"> PAGE   \* MERGEFORMAT </w:instrText>
        </w:r>
        <w:r w:rsidRPr="000676CC">
          <w:rPr>
            <w:rFonts w:ascii="Cambria" w:hAnsi="Cambria"/>
          </w:rPr>
          <w:fldChar w:fldCharType="separate"/>
        </w:r>
        <w:r>
          <w:rPr>
            <w:rFonts w:ascii="Cambria" w:hAnsi="Cambria"/>
          </w:rPr>
          <w:t>1</w:t>
        </w:r>
        <w:r w:rsidRPr="000676CC">
          <w:rPr>
            <w:rFonts w:ascii="Cambria" w:hAnsi="Cambria"/>
            <w:noProof/>
          </w:rPr>
          <w:fldChar w:fldCharType="end"/>
        </w:r>
      </w:p>
    </w:sdtContent>
  </w:sdt>
  <w:p w14:paraId="2E73E29A" w14:textId="39CAE02C" w:rsidR="00A3336B" w:rsidRPr="009037C8" w:rsidRDefault="00F67F7D" w:rsidP="009037C8">
    <w:pPr>
      <w:pStyle w:val="Footer"/>
      <w:tabs>
        <w:tab w:val="center" w:pos="4802"/>
      </w:tabs>
      <w:rPr>
        <w:rFonts w:ascii="Cambria" w:hAnsi="Cambria"/>
      </w:rPr>
    </w:pPr>
    <w:hyperlink r:id="rId1" w:history="1">
      <w:r w:rsidRPr="000123DD">
        <w:rPr>
          <w:rStyle w:val="Hyperlink"/>
          <w:rFonts w:ascii="Cambria" w:hAnsi="Cambria"/>
        </w:rPr>
        <w:t>https://www.shimej.com</w:t>
      </w:r>
      <w:r w:rsidRPr="000123DD">
        <w:rPr>
          <w:rStyle w:val="Hyperlink"/>
          <w:rFonts w:ascii="Cambria" w:hAnsi="Cambria"/>
        </w:rPr>
        <w:t>/</w:t>
      </w:r>
      <w:r w:rsidRPr="000123DD">
        <w:rPr>
          <w:rStyle w:val="Hyperlink"/>
          <w:rFonts w:ascii="Cambria" w:hAnsi="Cambria"/>
        </w:rPr>
        <w:t>ijeir/index</w:t>
      </w:r>
    </w:hyperlink>
    <w:r w:rsidR="009037C8">
      <w:rPr>
        <w:rFonts w:ascii="Cambria" w:hAnsi="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1ED7" w14:textId="77777777" w:rsidR="00F67F7D" w:rsidRDefault="00F6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A74C" w14:textId="77777777" w:rsidR="00B44A7E" w:rsidRDefault="00B44A7E">
      <w:pPr>
        <w:spacing w:after="0" w:line="240" w:lineRule="auto"/>
      </w:pPr>
      <w:r>
        <w:separator/>
      </w:r>
    </w:p>
  </w:footnote>
  <w:footnote w:type="continuationSeparator" w:id="0">
    <w:p w14:paraId="7027CA6A" w14:textId="77777777" w:rsidR="00B44A7E" w:rsidRDefault="00B4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B8B9" w14:textId="77777777" w:rsidR="00F67F7D" w:rsidRDefault="00F6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D377" w14:textId="2DC65864" w:rsidR="00AB5AFD" w:rsidRDefault="00AB5AFD" w:rsidP="00AB5AFD">
    <w:pPr>
      <w:pStyle w:val="Header"/>
      <w:spacing w:line="276" w:lineRule="auto"/>
      <w:jc w:val="center"/>
      <w:rPr>
        <w:color w:val="244061" w:themeColor="accent1" w:themeShade="80"/>
        <w:sz w:val="24"/>
        <w:szCs w:val="24"/>
      </w:rPr>
    </w:pPr>
    <w:hyperlink r:id="rId1" w:history="1">
      <w:r w:rsidRPr="00AB5AFD">
        <w:rPr>
          <w:rStyle w:val="Hyperlink"/>
          <w:b/>
          <w:bCs/>
          <w:color w:val="365F91" w:themeColor="accent1" w:themeShade="BF"/>
          <w:sz w:val="28"/>
          <w:szCs w:val="28"/>
        </w:rPr>
        <w:t xml:space="preserve">International Journal of </w:t>
      </w:r>
      <w:r w:rsidR="002C5E16">
        <w:rPr>
          <w:rStyle w:val="Hyperlink"/>
          <w:b/>
          <w:bCs/>
          <w:color w:val="365F91" w:themeColor="accent1" w:themeShade="BF"/>
          <w:sz w:val="28"/>
          <w:szCs w:val="28"/>
        </w:rPr>
        <w:t>Educationa</w:t>
      </w:r>
      <w:r w:rsidR="008A2E60">
        <w:rPr>
          <w:rStyle w:val="Hyperlink"/>
          <w:b/>
          <w:bCs/>
          <w:color w:val="365F91" w:themeColor="accent1" w:themeShade="BF"/>
          <w:sz w:val="28"/>
          <w:szCs w:val="28"/>
        </w:rPr>
        <w:t>l Innovations Research</w:t>
      </w:r>
    </w:hyperlink>
  </w:p>
  <w:p w14:paraId="483AEF3A" w14:textId="29AAD45A" w:rsidR="00A3336B" w:rsidRDefault="009037C8" w:rsidP="00AB5AFD">
    <w:pPr>
      <w:pStyle w:val="Header"/>
      <w:spacing w:line="276" w:lineRule="auto"/>
      <w:jc w:val="center"/>
      <w:rPr>
        <w:b/>
        <w:bCs/>
      </w:rPr>
    </w:pPr>
    <w:r w:rsidRPr="002A714F">
      <w:rPr>
        <w:b/>
        <w:bCs/>
      </w:rPr>
      <w:t xml:space="preserve">Volume </w:t>
    </w:r>
    <w:r w:rsidR="00422771">
      <w:rPr>
        <w:b/>
        <w:bCs/>
      </w:rPr>
      <w:t>1</w:t>
    </w:r>
    <w:r w:rsidRPr="002A714F">
      <w:rPr>
        <w:b/>
        <w:bCs/>
      </w:rPr>
      <w:t xml:space="preserve"> | Issue </w:t>
    </w:r>
    <w:r w:rsidR="00422771">
      <w:rPr>
        <w:b/>
        <w:bCs/>
      </w:rPr>
      <w:t>1</w:t>
    </w:r>
    <w:r w:rsidRPr="002A714F">
      <w:rPr>
        <w:b/>
        <w:bCs/>
      </w:rPr>
      <w:t xml:space="preserve"> | </w:t>
    </w:r>
    <w:r w:rsidR="00AB5AFD">
      <w:rPr>
        <w:b/>
        <w:bCs/>
      </w:rPr>
      <w:t xml:space="preserve">January-March </w:t>
    </w:r>
    <w:r w:rsidRPr="002A714F">
      <w:rPr>
        <w:b/>
        <w:bCs/>
      </w:rPr>
      <w:t>2025 |</w:t>
    </w:r>
    <w:r w:rsidR="00AB5AFD">
      <w:rPr>
        <w:b/>
        <w:bCs/>
      </w:rPr>
      <w:t xml:space="preserve"> </w:t>
    </w:r>
    <w:r w:rsidRPr="002A714F">
      <w:rPr>
        <w:b/>
        <w:bCs/>
      </w:rPr>
      <w:t xml:space="preserve">ISSN </w:t>
    </w:r>
    <w:r w:rsidRPr="009037C8">
      <w:rPr>
        <w:b/>
        <w:bCs/>
      </w:rPr>
      <w:t>3049-</w:t>
    </w:r>
    <w:r w:rsidR="00F67F7D">
      <w:rPr>
        <w:b/>
        <w:bCs/>
      </w:rPr>
      <w:t>4052</w:t>
    </w:r>
  </w:p>
  <w:p w14:paraId="5D33B712" w14:textId="77777777" w:rsidR="002A714F" w:rsidRPr="002A714F" w:rsidRDefault="002A714F" w:rsidP="002A714F">
    <w:pPr>
      <w:pStyle w:val="Header"/>
      <w:spacing w:line="276" w:lineRule="auto"/>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EDFD" w14:textId="77777777" w:rsidR="00F67F7D" w:rsidRDefault="00F6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8754428">
    <w:abstractNumId w:val="8"/>
  </w:num>
  <w:num w:numId="2" w16cid:durableId="550726616">
    <w:abstractNumId w:val="6"/>
  </w:num>
  <w:num w:numId="3" w16cid:durableId="261914204">
    <w:abstractNumId w:val="5"/>
  </w:num>
  <w:num w:numId="4" w16cid:durableId="171922604">
    <w:abstractNumId w:val="4"/>
  </w:num>
  <w:num w:numId="5" w16cid:durableId="1214466038">
    <w:abstractNumId w:val="7"/>
  </w:num>
  <w:num w:numId="6" w16cid:durableId="1044020824">
    <w:abstractNumId w:val="3"/>
  </w:num>
  <w:num w:numId="7" w16cid:durableId="1088771831">
    <w:abstractNumId w:val="2"/>
  </w:num>
  <w:num w:numId="8" w16cid:durableId="1805925878">
    <w:abstractNumId w:val="1"/>
  </w:num>
  <w:num w:numId="9" w16cid:durableId="154922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333"/>
    <w:rsid w:val="0006063C"/>
    <w:rsid w:val="000D4264"/>
    <w:rsid w:val="000F27D7"/>
    <w:rsid w:val="00111412"/>
    <w:rsid w:val="0015074B"/>
    <w:rsid w:val="0029639D"/>
    <w:rsid w:val="002A714F"/>
    <w:rsid w:val="002C5E16"/>
    <w:rsid w:val="00326F90"/>
    <w:rsid w:val="00422771"/>
    <w:rsid w:val="00631CC9"/>
    <w:rsid w:val="006921F9"/>
    <w:rsid w:val="008119F9"/>
    <w:rsid w:val="00871B0A"/>
    <w:rsid w:val="008A2E60"/>
    <w:rsid w:val="009037C8"/>
    <w:rsid w:val="00907875"/>
    <w:rsid w:val="0091723F"/>
    <w:rsid w:val="00A3336B"/>
    <w:rsid w:val="00A47D59"/>
    <w:rsid w:val="00A662FA"/>
    <w:rsid w:val="00A81E8E"/>
    <w:rsid w:val="00AA1D8D"/>
    <w:rsid w:val="00AB5AFD"/>
    <w:rsid w:val="00AC41EA"/>
    <w:rsid w:val="00B44A7E"/>
    <w:rsid w:val="00B47730"/>
    <w:rsid w:val="00BF1304"/>
    <w:rsid w:val="00C450CE"/>
    <w:rsid w:val="00CB0664"/>
    <w:rsid w:val="00D6002A"/>
    <w:rsid w:val="00D660B0"/>
    <w:rsid w:val="00D663BA"/>
    <w:rsid w:val="00E24526"/>
    <w:rsid w:val="00E422CA"/>
    <w:rsid w:val="00F20FC0"/>
    <w:rsid w:val="00F67F7D"/>
    <w:rsid w:val="00FB1E1F"/>
    <w:rsid w:val="00FC693F"/>
    <w:rsid w:val="00FD783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37EBF"/>
  <w14:defaultImageDpi w14:val="300"/>
  <w15:docId w15:val="{8022295D-46F8-4367-ABD1-0135841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B5AFD"/>
    <w:rPr>
      <w:color w:val="0000FF" w:themeColor="hyperlink"/>
      <w:u w:val="single"/>
    </w:rPr>
  </w:style>
  <w:style w:type="character" w:styleId="UnresolvedMention">
    <w:name w:val="Unresolved Mention"/>
    <w:basedOn w:val="DefaultParagraphFont"/>
    <w:uiPriority w:val="99"/>
    <w:semiHidden/>
    <w:unhideWhenUsed/>
    <w:rsid w:val="00AB5AFD"/>
    <w:rPr>
      <w:color w:val="605E5C"/>
      <w:shd w:val="clear" w:color="auto" w:fill="E1DFDD"/>
    </w:rPr>
  </w:style>
  <w:style w:type="character" w:styleId="FollowedHyperlink">
    <w:name w:val="FollowedHyperlink"/>
    <w:basedOn w:val="DefaultParagraphFont"/>
    <w:uiPriority w:val="99"/>
    <w:semiHidden/>
    <w:unhideWhenUsed/>
    <w:rsid w:val="00F67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himej.com/ijeir/inde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shimej.com/ijses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Ashish Shukla</cp:lastModifiedBy>
  <cp:revision>14</cp:revision>
  <dcterms:created xsi:type="dcterms:W3CDTF">2013-12-23T23:15:00Z</dcterms:created>
  <dcterms:modified xsi:type="dcterms:W3CDTF">2025-07-01T15:11:00Z</dcterms:modified>
  <cp:category/>
</cp:coreProperties>
</file>